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书名：全国计算机等级考试上机题库  三级数据库 2010年9月考试专用  新版</w:t>
      </w:r>
    </w:p>
    <w:p>
      <w:r>
        <w:t>作者：天合教育金版一考通编辑部</w:t>
      </w:r>
    </w:p>
    <w:p>
      <w:r>
        <w:t>出版社：金版电子出版社</w:t>
      </w:r>
    </w:p>
    <w:p>
      <w:r>
        <w:t>出版日期：2010.04</w:t>
      </w:r>
    </w:p>
    <w:p>
      <w:r>
        <w:t>总页数：173</w:t>
      </w:r>
    </w:p>
    <w:p>
      <w:r>
        <w:t>更多请访问教客网: www.jiaokey.com</w:t>
      </w:r>
    </w:p>
    <w:p>
      <w:r>
        <w:t>全国计算机等级考试上机题库  三级数据库 2010年9月考试专用  新版 评论地址：https://www.jiaokey.com/book/detail/13194404.html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