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书名：大学计算机应用基础实验指导与习题集</w:t>
      </w:r>
    </w:p>
    <w:p>
      <w:r>
        <w:t>作者：褚宁琳主编</w:t>
      </w:r>
    </w:p>
    <w:p>
      <w:r>
        <w:t>出版社：北京:中国铁道出版社,2010.08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大学计算机应用基础实验指导与习题集 评论地址：https://www.jiaokey.com/book/detail/13194373.html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