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MacRuby权威指南</w:t>
      </w:r>
    </w:p>
    <w:p>
      <w:r>
        <w:rPr>
          <w:rFonts w:ascii="宋体" w:hAnsi="宋体" w:eastAsia="宋体"/>
          <w:sz w:val="24"/>
        </w:rPr>
        <w:t>（美）埃默特蒂著；陈新，胡乔林译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MacRuby权威指南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（美）埃默特蒂著；陈新，胡乔林译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本书出售、求购地址：https://www.jiaokey.com/book/detail/13194369.html</w:t>
      </w:r>
    </w:p>
    <w:p>
      <w:r>
        <w:t>更多相关图书推荐：https://www.jiaokey.com</w:t>
      </w:r>
    </w:p>
    <w:p>
      <w:r>
        <w:t>（美）埃默特蒂著；陈新，胡乔林译 其他作品：https://www.jiaokey.com/tag/（美）埃默特蒂著；陈新，胡乔林译.html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关键词搜索：https://www.jiaokey.com/tag/MacRuby权威指南.html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