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书名：计算机应用基础项目式实训教程</w:t>
      </w:r>
    </w:p>
    <w:p>
      <w:r>
        <w:t>作者：李文远主编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计算机应用基础项目式实训教程 评论地址：https://www.jiaokey.com/book/detail/13194348.html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