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义务教育初中自然科学教案集  二年级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义务教育初中自然科学教案集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本书出售、求购地址：https://www.jiaokey.com/book/detail/13194291.html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关键词搜索：https://www.jiaokey.com/tag/义务教育初中自然科学教案集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