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神圣的事业  献给教师的礼物</w:t>
      </w:r>
    </w:p>
    <w:p>
      <w:r>
        <w:rPr>
          <w:rFonts w:ascii="宋体" w:hAnsi="宋体" w:eastAsia="宋体"/>
          <w:sz w:val="24"/>
        </w:rPr>
        <w:t>刘定中，胡漱之主编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神圣的事业  献给教师的礼物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刘定中，胡漱之主编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本书出售、求购地址：https://www.jiaokey.com/book/detail/13194285.html</w:t>
      </w:r>
    </w:p>
    <w:p>
      <w:r>
        <w:t>更多相关图书推荐：https://www.jiaokey.com</w:t>
      </w:r>
    </w:p>
    <w:p>
      <w:r>
        <w:t>刘定中，胡漱之主编 其他作品：https://www.jiaokey.com/tag/刘定中，胡漱之主编.html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关键词搜索：https://www.jiaokey.com/tag/神圣的事业  献给教师的礼物.html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