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玄机神功  1  中国八卦如意功中级功法</w:t>
      </w:r>
    </w:p>
    <w:p>
      <w:r>
        <w:rPr>
          <w:rFonts w:ascii="宋体" w:hAnsi="宋体" w:eastAsia="宋体"/>
          <w:sz w:val="24"/>
        </w:rPr>
        <w:t>赵维汉著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玄机神功  1  中国八卦如意功中级功法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本书出售、求购地址：https://www.jiaokey.com/book/detail/13194284.html</w:t>
      </w:r>
    </w:p>
    <w:p>
      <w:r>
        <w:t>更多相关图书推荐：https://www.jiaokey.com</w:t>
      </w:r>
    </w:p>
    <w:p>
      <w:r>
        <w:t>赵维汉著 其他作品：https://www.jiaokey.com/tag/赵维汉著.html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关键词搜索：https://www.jiaokey.com/tag/玄机神功  1  中国八卦如意功中级功法.html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