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跨世纪的探索  '98湖南省高校教学管理专业委员会年会论文集</w:t>
      </w:r>
    </w:p>
    <w:p>
      <w:r>
        <w:rPr>
          <w:rFonts w:ascii="宋体" w:hAnsi="宋体" w:eastAsia="宋体"/>
          <w:sz w:val="24"/>
        </w:rPr>
        <w:t>孙宗禹主编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跨世纪的探索  '98湖南省高校教学管理专业委员会年会论文集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高等学校-教学管理(地点: 湖南 学科: 文集) 教学管理-高等学校(地点: 湖南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本书出售、求购地址：https://www.jiaokey.com/book/detail/13194255.html</w:t>
      </w:r>
    </w:p>
    <w:p>
      <w:r>
        <w:t>更多相关图书推荐：https://www.jiaokey.com</w:t>
      </w:r>
    </w:p>
    <w:p>
      <w:r>
        <w:t>孙宗禹主编 其他作品：https://www.jiaokey.com/tag/孙宗禹主编.html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关键词搜索：https://www.jiaokey.com/tag/高等学校-教学管理(地点: 湖南 学科: 文集) 教学管理-高等学校(地点: 湖南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