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北京市重点中学高考夺魁导学丛书  英语</w:t>
      </w:r>
    </w:p>
    <w:p>
      <w:r>
        <w:rPr>
          <w:rFonts w:ascii="宋体" w:hAnsi="宋体" w:eastAsia="宋体"/>
          <w:sz w:val="24"/>
        </w:rPr>
        <w:t>张兴勤，吴静仪主编；赵锡山等编著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北京市重点中学高考夺魁导学丛书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张兴勤，吴静仪主编；赵锡山等编著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本书出售、求购地址：https://www.jiaokey.com/book/detail/13194232.html</w:t>
      </w:r>
    </w:p>
    <w:p>
      <w:r>
        <w:t>更多相关图书推荐：https://www.jiaokey.com</w:t>
      </w:r>
    </w:p>
    <w:p>
      <w:r>
        <w:t>张兴勤，吴静仪主编；赵锡山等编著 其他作品：https://www.jiaokey.com/tag/张兴勤，吴静仪主编；赵锡山等编著.html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关键词搜索：https://www.jiaokey.com/tag/北京市重点中学高考夺魁导学丛书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