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简明初中英语语法</w:t>
      </w:r>
    </w:p>
    <w:p>
      <w:r>
        <w:rPr>
          <w:rFonts w:ascii="宋体" w:hAnsi="宋体" w:eastAsia="宋体"/>
          <w:sz w:val="24"/>
        </w:rPr>
        <w:t>胡新民，王厚才，江节明等编著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胡新民，王厚才，江节明等编著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初中 学科: 课外读物) 语法-英语(学科: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本书出售、求购地址：https://www.jiaokey.com/book/detail/13194226.html</w:t>
      </w:r>
    </w:p>
    <w:p>
      <w:r>
        <w:t>更多相关图书推荐：https://www.jiaokey.com</w:t>
      </w:r>
    </w:p>
    <w:p>
      <w:r>
        <w:t>胡新民，王厚才，江节明等编著 其他作品：https://www.jiaokey.com/tag/胡新民，王厚才，江节明等编著.html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关键词搜索：https://www.jiaokey.com/tag/英语-语法(学科: 初中 学科: 课外读物) 语法-英语(学科: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