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书名：学生在校安全知识</w:t>
      </w:r>
    </w:p>
    <w:p>
      <w:r>
        <w:t>作者：王誉喜，刘立超主编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学生在校安全知识 评论地址：https://www.jiaokey.com/book/detail/13194187.html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