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特级教师教学优化设计  高一立体几何</w:t>
      </w:r>
    </w:p>
    <w:p>
      <w:r>
        <w:rPr>
          <w:rFonts w:ascii="宋体" w:hAnsi="宋体" w:eastAsia="宋体"/>
          <w:sz w:val="24"/>
        </w:rPr>
        <w:t>《特级教师教学优化设计》编委会组织编著；Bian 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特级教师教学优化设计  高一立体几何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《特级教师教学优化设计》编委会组织编著；Bian 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本书出售、求购地址：https://www.jiaokey.com/book/detail/13194185.html</w:t>
      </w:r>
    </w:p>
    <w:p>
      <w:r>
        <w:t>更多相关图书推荐：https://www.jiaokey.com</w:t>
      </w:r>
    </w:p>
    <w:p>
      <w:r>
        <w:t>《特级教师教学优化设计》编委会组织编著；Bian Zhu 其他作品：https://www.jiaokey.com/tag/《特级教师教学优化设计》编委会组织编著；Bian Zhu.html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关键词搜索：https://www.jiaokey.com/tag/特级教师教学优化设计  高一立体几何.html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