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书名：体育与人  一种体育哲学</w:t>
      </w:r>
    </w:p>
    <w:p>
      <w:r>
        <w:t>作者：马卫平著</w:t>
      </w:r>
    </w:p>
    <w:p>
      <w:r>
        <w:t>出版社：长沙：湖南师范大学出版社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体育与人  一种体育哲学 评论地址：https://www.jiaokey.com/book/detail/13194178.html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