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任继愈谈中国哲学和宗教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任继愈谈中国哲学和宗教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本书出售、求购地址：https://www.jiaokey.com/book/detail/13194167.html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关键词搜索：https://www.jiaokey.com/tag/任继愈谈中国哲学和宗教.html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