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现代远程继续教育概论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现代远程继续教育概论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远程教育：继续教育-研究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本书出售、求购地址：https://www.jiaokey.com/book/detail/13194149.html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关键词搜索：https://www.jiaokey.com/tag/远程教育：继续教育-研究.html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