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两宋理学教育思想与论著选读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两宋理学教育思想与论著选读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本书出售、求购地址：https://www.jiaokey.com/book/detail/13194139.html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关键词搜索：https://www.jiaokey.com/tag/两宋理学教育思想与论著选读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