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倒序中学英语单词学得快手册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倒序中学英语单词学得快手册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本书出售、求购地址：https://www.jiaokey.com/book/detail/13194123.html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关键词搜索：https://www.jiaokey.com/tag/倒序中学英语单词学得快手册.html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