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全国各大艺术院校考试风格解析  速写  1</w:t>
      </w:r>
    </w:p>
    <w:p>
      <w:r>
        <w:rPr>
          <w:rFonts w:ascii="宋体" w:hAnsi="宋体" w:eastAsia="宋体"/>
          <w:sz w:val="24"/>
        </w:rPr>
        <w:t>刘建超主编；付宁波绘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全国各大艺术院校考试风格解析  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刘建超主编；付宁波绘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人物画(学科: 速写 学科: 高中) 人物画 速写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本书出售、求购地址：https://www.jiaokey.com/book/detail/13194116.html</w:t>
      </w:r>
    </w:p>
    <w:p>
      <w:r>
        <w:t>更多相关图书推荐：https://www.jiaokey.com</w:t>
      </w:r>
    </w:p>
    <w:p>
      <w:r>
        <w:t>刘建超主编；付宁波绘 其他作品：https://www.jiaokey.com/tag/刘建超主编；付宁波绘.html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关键词搜索：https://www.jiaokey.com/tag/人物画(学科: 速写 学科: 高中) 人物画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