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桂北文献资料选编  解放战争时期</w:t>
      </w:r>
    </w:p>
    <w:p>
      <w:r>
        <w:rPr>
          <w:rFonts w:ascii="宋体" w:hAnsi="宋体" w:eastAsia="宋体"/>
          <w:sz w:val="24"/>
        </w:rPr>
        <w:t>中共桂林地委党史办公室编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桂北文献资料选编  解放战争时期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中共桂林地委党史办公室编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中共桂林地委党史办公室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本书出售、求购地址：https://www.jiaokey.com/book/detail/13193930.html</w:t>
      </w:r>
    </w:p>
    <w:p>
      <w:r>
        <w:t>更多相关图书推荐：https://www.jiaokey.com</w:t>
      </w:r>
    </w:p>
    <w:p>
      <w:r>
        <w:t>中共桂林地委党史办公室编 其他作品：https://www.jiaokey.com/tag/中共桂林地委党史办公室编.html</w:t>
      </w:r>
    </w:p>
    <w:p>
      <w:r>
        <w:t>中共桂林地委党史办公室 出版图书：https://www.jiaokey.com/tag/中共桂林地委党史办公室.html</w:t>
      </w:r>
    </w:p>
    <w:p>
      <w:r>
        <w:t>关键词搜索：https://www.jiaokey.com/tag/桂北文献资料选编  解放战争时期.html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