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书名：东兰革命斗争简史</w:t>
      </w:r>
    </w:p>
    <w:p>
      <w:r>
        <w:t>作者：曾启强主编</w:t>
      </w:r>
    </w:p>
    <w:p>
      <w:r>
        <w:t>出版社：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东兰革命斗争简史 评论地址：https://www.jiaokey.com/book/detail/13193852.html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