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书名：老子·道德经  学习笔记</w:t>
      </w:r>
    </w:p>
    <w:p>
      <w:r>
        <w:t>作者：关廷枢著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老子·道德经  学习笔记 评论地址：https://www.jiaokey.com/book/detail/13193752.html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