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书名：辉煌历程  中国共产党太康历史大事记  1925.4-2005.4</w:t>
      </w:r>
    </w:p>
    <w:p>
      <w:r>
        <w:t>作者：中共太康县委党史研究室著；韩秀金主编；陈松勇，张全鹏，焦文学副主编</w:t>
      </w:r>
    </w:p>
    <w:p>
      <w:r>
        <w:t>出版社：</w:t>
      </w:r>
    </w:p>
    <w:p>
      <w:r>
        <w:t>出版日期：2005.05</w:t>
      </w:r>
    </w:p>
    <w:p>
      <w:r>
        <w:t>总页数：349</w:t>
      </w:r>
    </w:p>
    <w:p>
      <w:r>
        <w:t>更多请访问教客网: www.jiaokey.com</w:t>
      </w:r>
    </w:p>
    <w:p>
      <w:r>
        <w:t>辉煌历程  中国共产党太康历史大事记  1925.4-2005.4 评论地址：https://www.jiaokey.com/book/detail/13193737.html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