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书名：河南教育志  中华人民共和国时期  1949-1985年  第8编  师范教育和中小学教师  试写稿</w:t>
      </w:r>
    </w:p>
    <w:p>
      <w:r>
        <w:t>作者：河南省教育史志编辑室编</w:t>
      </w:r>
    </w:p>
    <w:p>
      <w:r>
        <w:t>出版社：河南省教育史志编辑室</w:t>
      </w:r>
    </w:p>
    <w:p>
      <w:r>
        <w:t>出版日期：1986.03</w:t>
      </w:r>
    </w:p>
    <w:p>
      <w:r>
        <w:t>总页数：166</w:t>
      </w:r>
    </w:p>
    <w:p>
      <w:r>
        <w:t>更多请访问教客网: www.jiaokey.com</w:t>
      </w:r>
    </w:p>
    <w:p>
      <w:r>
        <w:t>河南教育志  中华人民共和国时期  1949-1985年  第8编  师范教育和中小学教师  试写稿 评论地址：https://www.jiaokey.com/book/detail/13193735.html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