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书名：商丘党史  2005年合订本</w:t>
      </w:r>
    </w:p>
    <w:p>
      <w:r>
        <w:t>作者：中共商丘市委党史工作委员会编</w:t>
      </w:r>
    </w:p>
    <w:p>
      <w:r>
        <w:t>出版社：中共商丘市委党史工作委员会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商丘党史  2005年合订本 评论地址：https://www.jiaokey.com/book/detail/13193672.html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