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职业安全与健康</w:t>
      </w:r>
    </w:p>
    <w:p>
      <w:r>
        <w:rPr>
          <w:rFonts w:ascii="宋体" w:hAnsi="宋体" w:eastAsia="宋体"/>
          <w:sz w:val="24"/>
        </w:rPr>
        <w:t>（英）瑞德里，（英）强尼编；江宏伟等译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（英）瑞德里，（英）强尼编；江宏伟等译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本书出售、求购地址：https://www.jiaokey.com/book/detail/13193545.html</w:t>
      </w:r>
    </w:p>
    <w:p>
      <w:r>
        <w:t>更多相关图书推荐：https://www.jiaokey.com</w:t>
      </w:r>
    </w:p>
    <w:p>
      <w:r>
        <w:t>（英）瑞德里，（英）强尼编；江宏伟等译 其他作品：https://www.jiaokey.com/tag/（英）瑞德里，（英）强尼编；江宏伟等译.html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关键词搜索：https://www.jiaokey.com/tag/职业安全与健康.html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