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书名：煤矿专业基础知识读本  下</w:t>
      </w:r>
    </w:p>
    <w:p>
      <w:r>
        <w:t>作者:唐其武，冯明伟主编；韩治华，陈光海副主编；李慧民，吴再生主审</w:t>
      </w:r>
    </w:p>
    <w:p>
      <w:r>
        <w:t>出版社:重庆：重庆大学出版社</w:t>
      </w:r>
    </w:p>
    <w:p>
      <w:r>
        <w:t>出版日期：2012.07</w:t>
      </w:r>
    </w:p>
    <w:p>
      <w:r>
        <w:t>总页数：352</w:t>
      </w:r>
    </w:p>
    <w:p>
      <w:r>
        <w:t>更多请访问教客网:www.jiaokey.com</w:t>
      </w:r>
    </w:p>
    <w:p>
      <w:r>
        <w:t>煤矿专业基础知识读本  下评论地址：https://www.jiaokey.com/book/detail/13193530.html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