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煤矿采掘一线工安全技能培训教材  采煤工</w:t>
      </w:r>
    </w:p>
    <w:p>
      <w:r>
        <w:rPr>
          <w:rFonts w:ascii="宋体" w:hAnsi="宋体" w:eastAsia="宋体"/>
          <w:sz w:val="24"/>
        </w:rPr>
        <w:t>南社平，薛建元主编；郑书贤，南社平，程红伟编写；王修峰，李博章审稿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煤矿采掘一线工安全技能培训教材  采煤工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南社平，薛建元主编；郑书贤，南社平，程红伟编写；王修峰，李博章审稿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本书出售、求购地址：https://www.jiaokey.com/book/detail/13193522.html</w:t>
      </w:r>
    </w:p>
    <w:p>
      <w:r>
        <w:t>更多相关图书推荐：https://www.jiaokey.com</w:t>
      </w:r>
    </w:p>
    <w:p>
      <w:r>
        <w:t>南社平，薛建元主编；郑书贤，南社平，程红伟编写；王修峰，李博章审稿 其他作品：https://www.jiaokey.com/tag/南社平，薛建元主编；郑书贤，南社平，程红伟编写；王修峰，李博章审稿.html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关键词搜索：https://www.jiaokey.com/tag/煤矿采掘一线工安全技能培训教材  采煤工.html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