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鲁西南石炭系—二叠系深部煤炭资源赋存规律与资源预测</w:t>
      </w:r>
    </w:p>
    <w:p>
      <w:r>
        <w:rPr>
          <w:rFonts w:ascii="宋体" w:hAnsi="宋体" w:eastAsia="宋体"/>
          <w:sz w:val="24"/>
        </w:rPr>
        <w:t>鲁静，邵龙义著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鲁西南石炭系—二叠系深部煤炭资源赋存规律与资源预测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鲁静，邵龙义著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本书出售、求购地址：https://www.jiaokey.com/book/detail/13193498.html</w:t>
      </w:r>
    </w:p>
    <w:p>
      <w:r>
        <w:t>更多相关图书推荐：https://www.jiaokey.com</w:t>
      </w:r>
    </w:p>
    <w:p>
      <w:r>
        <w:t>鲁静，邵龙义著 其他作品：https://www.jiaokey.com/tag/鲁静，邵龙义著.html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关键词搜索：https://www.jiaokey.com/tag/鲁西南石炭系—二叠系深部煤炭资源赋存规律与资源预测.html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