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书名：预防煤炭自燃阻化机理</w:t>
      </w:r>
    </w:p>
    <w:p>
      <w:r>
        <w:t>作者：王继仁编</w:t>
      </w:r>
    </w:p>
    <w:p>
      <w:r>
        <w:t>出版社：北京:煤炭工业出版社,2011.12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预防煤炭自燃阻化机理 评论地址：https://www.jiaokey.com/book/detail/13193497.html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