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高水膨胀材料充填采煤技术</w:t>
      </w:r>
    </w:p>
    <w:p>
      <w:r>
        <w:rPr>
          <w:rFonts w:ascii="宋体" w:hAnsi="宋体" w:eastAsia="宋体"/>
          <w:sz w:val="24"/>
        </w:rPr>
        <w:t>石建新著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高水膨胀材料充填采煤技术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本书出售、求购地址：https://www.jiaokey.com/book/detail/13193475.html</w:t>
      </w:r>
    </w:p>
    <w:p>
      <w:r>
        <w:t>更多相关图书推荐：https://www.jiaokey.com</w:t>
      </w:r>
    </w:p>
    <w:p>
      <w:r>
        <w:t>石建新著 其他作品：https://www.jiaokey.com/tag/石建新著.html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关键词搜索：https://www.jiaokey.com/tag/高水膨胀材料充填采煤技术.html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