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矸石膏体育填开采围岩演化规律研究</w:t>
      </w:r>
    </w:p>
    <w:p>
      <w:r>
        <w:rPr>
          <w:rFonts w:ascii="宋体" w:hAnsi="宋体" w:eastAsia="宋体"/>
          <w:sz w:val="24"/>
        </w:rPr>
        <w:t>李法柱编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矸石膏体育填开采围岩演化规律研究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本书出售、求购地址：https://www.jiaokey.com/book/detail/13193466.html</w:t>
      </w:r>
    </w:p>
    <w:p>
      <w:r>
        <w:t>更多相关图书推荐：https://www.jiaokey.com</w:t>
      </w:r>
    </w:p>
    <w:p>
      <w:r>
        <w:t>李法柱编 其他作品：https://www.jiaokey.com/tag/李法柱编.html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关键词搜索：https://www.jiaokey.com/tag/矸石膏体育填开采围岩演化规律研究.html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