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荥巩矿区岩溶水运移规律及矿井突水机理研究</w:t>
      </w:r>
    </w:p>
    <w:p>
      <w:r>
        <w:rPr>
          <w:rFonts w:ascii="宋体" w:hAnsi="宋体" w:eastAsia="宋体"/>
          <w:sz w:val="24"/>
        </w:rPr>
        <w:t>庞良，袁巧红，韩国童著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荥巩矿区岩溶水运移规律及矿井突水机理研究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庞良，袁巧红，韩国童著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本书出售、求购地址：https://www.jiaokey.com/book/detail/13193457.html</w:t>
      </w:r>
    </w:p>
    <w:p>
      <w:r>
        <w:t>更多相关图书推荐：https://www.jiaokey.com</w:t>
      </w:r>
    </w:p>
    <w:p>
      <w:r>
        <w:t>庞良，袁巧红，韩国童著 其他作品：https://www.jiaokey.com/tag/庞良，袁巧红，韩国童著.html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关键词搜索：https://www.jiaokey.com/tag/荥巩矿区岩溶水运移规律及矿井突水机理研究.html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