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书名：露天煤矿安全生产培训教材</w:t>
      </w:r>
    </w:p>
    <w:p>
      <w:r>
        <w:t>作者：国家安全生产监督管理总局宣传教育中心编</w:t>
      </w:r>
    </w:p>
    <w:p>
      <w:r>
        <w:t>出版社：徐州:中国矿业大学出版社,2011.04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露天煤矿安全生产培训教材 评论地址：https://www.jiaokey.com/book/detail/13193406.html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