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煤矿重大瓦斯事故风险预控管理理论与方法</w:t>
      </w:r>
    </w:p>
    <w:p>
      <w:r>
        <w:rPr>
          <w:rFonts w:ascii="宋体" w:hAnsi="宋体" w:eastAsia="宋体"/>
          <w:sz w:val="24"/>
        </w:rPr>
        <w:t>宋学锋等著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煤矿重大瓦斯事故风险预控管理理论与方法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煤矿-瓦斯-矿山事故-风险管理-中国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本书出售、求购地址：https://www.jiaokey.com/book/detail/13193386.html</w:t>
      </w:r>
    </w:p>
    <w:p>
      <w:r>
        <w:t>更多相关图书推荐：https://www.jiaokey.com</w:t>
      </w:r>
    </w:p>
    <w:p>
      <w:r>
        <w:t>宋学锋等著 其他作品：https://www.jiaokey.com/tag/宋学锋等著.html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关键词搜索：https://www.jiaokey.com/tag/煤矿-瓦斯-矿山事故-风险管理-中国.html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