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矿井综放工作面自然发火的早期预控技术及应用</w:t>
      </w:r>
    </w:p>
    <w:p>
      <w:r>
        <w:rPr>
          <w:rFonts w:ascii="宋体" w:hAnsi="宋体" w:eastAsia="宋体"/>
          <w:sz w:val="24"/>
        </w:rPr>
        <w:t>李佃平，谢强珍，程卫民主编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矿井综放工作面自然发火的早期预控技术及应用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李佃平，谢强珍，程卫民主编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本书出售、求购地址：https://www.jiaokey.com/book/detail/13193370.html</w:t>
      </w:r>
    </w:p>
    <w:p>
      <w:r>
        <w:t>更多相关图书推荐：https://www.jiaokey.com</w:t>
      </w:r>
    </w:p>
    <w:p>
      <w:r>
        <w:t>李佃平，谢强珍，程卫民主编 其他作品：https://www.jiaokey.com/tag/李佃平，谢强珍，程卫民主编.html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关键词搜索：https://www.jiaokey.com/tag/矿井综放工作面自然发火的早期预控技术及应用.html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