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书名：煤层自然发火预测预报及防治技术</w:t>
      </w:r>
    </w:p>
    <w:p>
      <w:r>
        <w:t>作者：郭立稳，王福生，武建国，康志强编</w:t>
      </w:r>
    </w:p>
    <w:p>
      <w:r>
        <w:t>出版社：北京：冶金工业出版社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煤层自然发火预测预报及防治技术 评论地址：https://www.jiaokey.com/book/detail/13193369.html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