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采掘工作面瓦斯防治工程实践及研究</w:t>
      </w:r>
    </w:p>
    <w:p>
      <w:r>
        <w:rPr>
          <w:rFonts w:ascii="宋体" w:hAnsi="宋体" w:eastAsia="宋体"/>
          <w:sz w:val="24"/>
        </w:rPr>
        <w:t>汪东生著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采掘工作面瓦斯防治工程实践及研究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本书出售、求购地址：https://www.jiaokey.com/book/detail/13193323.html</w:t>
      </w:r>
    </w:p>
    <w:p>
      <w:r>
        <w:t>更多相关图书推荐：https://www.jiaokey.com</w:t>
      </w:r>
    </w:p>
    <w:p>
      <w:r>
        <w:t>汪东生著 其他作品：https://www.jiaokey.com/tag/汪东生著.html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关键词搜索：https://www.jiaokey.com/tag/采掘工作面瓦斯防治工程实践及研究.html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