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书名：真空腔对瓦斯爆炸抑制作用研究</w:t>
      </w:r>
    </w:p>
    <w:p>
      <w:r>
        <w:t>作者：吴征艳，蒋曙光著</w:t>
      </w:r>
    </w:p>
    <w:p>
      <w:r>
        <w:t>出版社：徐州：中国矿业大学出版社</w:t>
      </w:r>
    </w:p>
    <w:p>
      <w:r>
        <w:t>出版日期：2009.11</w:t>
      </w:r>
    </w:p>
    <w:p>
      <w:r>
        <w:t>总页数：134</w:t>
      </w:r>
    </w:p>
    <w:p>
      <w:r>
        <w:t>更多请访问教客网: www.jiaokey.com</w:t>
      </w:r>
    </w:p>
    <w:p>
      <w:r>
        <w:t>真空腔对瓦斯爆炸抑制作用研究 评论地址：https://www.jiaokey.com/book/detail/13193322.html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