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采动应力裂隙场时空演化与瓦斯流动场耦合效应</w:t>
      </w:r>
    </w:p>
    <w:p>
      <w:r>
        <w:rPr>
          <w:rFonts w:ascii="宋体" w:hAnsi="宋体" w:eastAsia="宋体"/>
          <w:sz w:val="24"/>
        </w:rPr>
        <w:t>齐庆新等著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采动应力裂隙场时空演化与瓦斯流动场耦合效应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齐庆新等著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本书出售、求购地址：https://www.jiaokey.com/book/detail/13193318.html</w:t>
      </w:r>
    </w:p>
    <w:p>
      <w:r>
        <w:t>更多相关图书推荐：https://www.jiaokey.com</w:t>
      </w:r>
    </w:p>
    <w:p>
      <w:r>
        <w:t>齐庆新等著 其他作品：https://www.jiaokey.com/tag/齐庆新等著.html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关键词搜索：https://www.jiaokey.com/tag/采动应力裂隙场时空演化与瓦斯流动场耦合效应.html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