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书名：我国大型煤炭企业并购模式研究</w:t>
      </w:r>
    </w:p>
    <w:p>
      <w:r>
        <w:t>作者：鲁新成，黄飞著</w:t>
      </w:r>
    </w:p>
    <w:p>
      <w:r>
        <w:t>出版社：武汉：中国地质大学出版社</w:t>
      </w:r>
    </w:p>
    <w:p>
      <w:r>
        <w:t>出版日期：2011.05</w:t>
      </w:r>
    </w:p>
    <w:p>
      <w:r>
        <w:t>总页数：163</w:t>
      </w:r>
    </w:p>
    <w:p>
      <w:r>
        <w:t>更多请访问教客网: www.jiaokey.com</w:t>
      </w:r>
    </w:p>
    <w:p>
      <w:r>
        <w:t>我国大型煤炭企业并购模式研究 评论地址：https://www.jiaokey.com/book/detail/13193309.html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