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书名：山西煤炭简史</w:t>
      </w:r>
    </w:p>
    <w:p>
      <w:r>
        <w:t>作者：丁钟晓编著</w:t>
      </w:r>
    </w:p>
    <w:p>
      <w:r>
        <w:t>出版社：北京：煤炭工业出版社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山西煤炭简史 评论地址：https://www.jiaokey.com/book/detail/13193295.html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