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书名：石门揭煤突出的动力特性及试验研究</w:t>
      </w:r>
    </w:p>
    <w:p>
      <w:r>
        <w:t>作者：粟才全著</w:t>
      </w:r>
    </w:p>
    <w:p>
      <w:r>
        <w:t>出版社：北京:煤炭工业出版社,2012.06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石门揭煤突出的动力特性及试验研究 评论地址：https://www.jiaokey.com/book/detail/13193280.html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