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煤矿新工人培训教材</w:t>
      </w:r>
    </w:p>
    <w:p>
      <w:r>
        <w:rPr>
          <w:rFonts w:ascii="宋体" w:hAnsi="宋体" w:eastAsia="宋体"/>
          <w:sz w:val="24"/>
        </w:rPr>
        <w:t>肖藏岩主编；张海喜，刘文浩，陈秀清，邱元文，李士文副主编黄栋方，陈树召，吴强参编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煤矿新工人培训教材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肖藏岩主编；张海喜，刘文浩，陈秀清，邱元文，李士文副主编黄栋方，陈树召，吴强参编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本书出售、求购地址：https://www.jiaokey.com/book/detail/13193279.html</w:t>
      </w:r>
    </w:p>
    <w:p>
      <w:r>
        <w:t>更多相关图书推荐：https://www.jiaokey.com</w:t>
      </w:r>
    </w:p>
    <w:p>
      <w:r>
        <w:t>肖藏岩主编；张海喜，刘文浩，陈秀清，邱元文，李士文副主编黄栋方，陈树召，吴强参编 其他作品：https://www.jiaokey.com/tag/肖藏岩主编；张海喜，刘文浩，陈秀清，邱元文，李士文副主编黄栋方，陈树召，吴强参编.html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关键词搜索：https://www.jiaokey.com/tag/煤矿新工人培训教材.html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