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书名：《煤矿安全规程》防治水及《煤矿防治水规定》部分条款解读</w:t>
      </w:r>
    </w:p>
    <w:p>
      <w:r>
        <w:t>作者：宁尚根编</w:t>
      </w:r>
    </w:p>
    <w:p>
      <w:r>
        <w:t>出版社：北京：煤炭工业出版社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《煤矿安全规程》防治水及《煤矿防治水规定》部分条款解读 评论地址：https://www.jiaokey.com/book/detail/13193276.html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