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豫西“三软”不稳定厚煤层煤与瓦斯突出快速判识技术</w:t>
      </w:r>
    </w:p>
    <w:p>
      <w:r>
        <w:rPr>
          <w:rFonts w:ascii="宋体" w:hAnsi="宋体" w:eastAsia="宋体"/>
          <w:sz w:val="24"/>
        </w:rPr>
        <w:t>翟华，张建甫，王恩营编著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豫西“三软”不稳定厚煤层煤与瓦斯突出快速判识技术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翟华，张建甫，王恩营编著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本书出售、求购地址：https://www.jiaokey.com/book/detail/13193274.html</w:t>
      </w:r>
    </w:p>
    <w:p>
      <w:r>
        <w:t>更多相关图书推荐：https://www.jiaokey.com</w:t>
      </w:r>
    </w:p>
    <w:p>
      <w:r>
        <w:t>翟华，张建甫，王恩营编著 其他作品：https://www.jiaokey.com/tag/翟华，张建甫，王恩营编著.html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关键词搜索：https://www.jiaokey.com/tag/豫西“三软”不稳定厚煤层煤与瓦斯突出快速判识技术.html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