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文白对照全注全译中华文学百家经典  纳兰性德集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文白对照全注全译中华文学百家经典  纳兰性德集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本书出售、求购地址：https://www.jiaokey.com/book/detail/13193238.html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关键词搜索：https://www.jiaokey.com/tag/文白对照全注全译中华文学百家经典  纳兰性德集.html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