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十月集</w:t>
      </w:r>
    </w:p>
    <w:p>
      <w:r>
        <w:rPr>
          <w:rFonts w:ascii="宋体" w:hAnsi="宋体" w:eastAsia="宋体"/>
          <w:sz w:val="24"/>
        </w:rPr>
        <w:t>陈禅心著；政协福建省莆田市城厢区，委员会文史资料研究委员会编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陈禅心著；政协福建省莆田市城厢区，委员会文史资料研究委员会编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本书出售、求购地址：https://www.jiaokey.com/book/detail/13193191.html</w:t>
      </w:r>
    </w:p>
    <w:p>
      <w:r>
        <w:t>更多相关图书推荐：https://www.jiaokey.com</w:t>
      </w:r>
    </w:p>
    <w:p>
      <w:r>
        <w:t>陈禅心著；政协福建省莆田市城厢区，委员会文史资料研究委员会编 其他作品：https://www.jiaokey.com/tag/陈禅心著；政协福建省莆田市城厢区，委员会文史资料研究委员会编.html</w:t>
      </w:r>
    </w:p>
    <w:p>
      <w:r>
        <w:t>关键词搜索：https://www.jiaokey.com/tag/十月集.html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