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南开植物园回忆录  沙坪岁月  第3辑  学生生活</w:t>
      </w:r>
    </w:p>
    <w:p>
      <w:r>
        <w:rPr>
          <w:rFonts w:ascii="宋体" w:hAnsi="宋体" w:eastAsia="宋体"/>
          <w:sz w:val="24"/>
        </w:rPr>
        <w:t>刘鹤守编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南开植物园回忆录  沙坪岁月  第3辑  学生生活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刘鹤守编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本书出售、求购地址：https://www.jiaokey.com/book/detail/13193181.html</w:t>
      </w:r>
    </w:p>
    <w:p>
      <w:r>
        <w:t>更多相关图书推荐：https://www.jiaokey.com</w:t>
      </w:r>
    </w:p>
    <w:p>
      <w:r>
        <w:t>刘鹤守编 其他作品：https://www.jiaokey.com/tag/刘鹤守编.html</w:t>
      </w:r>
    </w:p>
    <w:p>
      <w:r>
        <w:t>天津：南开大学 出版图书：https://www.jiaokey.com/tag/天津：南开大学.html</w:t>
      </w:r>
    </w:p>
    <w:p>
      <w:r>
        <w:t>关键词搜索：https://www.jiaokey.com/tag/南开植物园回忆录  沙坪岁月  第3辑  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