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地县党政后备干部成长与培养规律研究</w:t>
      </w:r>
    </w:p>
    <w:p>
      <w:r>
        <w:rPr>
          <w:rFonts w:ascii="宋体" w:hAnsi="宋体" w:eastAsia="宋体"/>
          <w:sz w:val="24"/>
        </w:rPr>
        <w:t>本书课题组编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地县党政后备干部成长与培养规律研究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本书出售、求购地址：https://www.jiaokey.com/book/detail/13193172.html</w:t>
      </w:r>
    </w:p>
    <w:p>
      <w:r>
        <w:t>更多相关图书推荐：https://www.jiaokey.com</w:t>
      </w:r>
    </w:p>
    <w:p>
      <w:r>
        <w:t>本书课题组编 其他作品：https://www.jiaokey.com/tag/本书课题组编.html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关键词搜索：https://www.jiaokey.com/tag/地县党政后备干部成长与培养规律研究.html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