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中国古典文学名著精品  第2辑  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中国古典文学名著精品  第2辑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本书出售、求购地址：https://www.jiaokey.com/book/detail/13193160.html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关键词搜索：https://www.jiaokey.com/tag/中国古典文学名著精品  第2辑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